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Freshwater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going into small holes in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Areas that are drained by a water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water that a stream carries over a given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Higher ground that separates two watersheds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streams that flow into other streams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top of the water level in an aquifer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path that a stream follows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Water going back into rivers and streams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Rain, snow, sleet, or hail.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Materials carried by a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water turns into vapor and rises up to the clouds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stages that water is constantly going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aquifer covered by permeable rock that can receive water from the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water turns into tiny droplets in the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 in elevation over a certain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types of rock have openings that liquids and gases can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confined aquifer that flows up to the surface without need for pumping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underground layer of water bearing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water goes into trees and turns back into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aquifer that lies between two layers of less permeable rock that is filled with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Freshwater Crossword</dc:title>
  <dcterms:created xsi:type="dcterms:W3CDTF">2021-10-11T07:36:04Z</dcterms:created>
  <dcterms:modified xsi:type="dcterms:W3CDTF">2021-10-11T07:36:04Z</dcterms:modified>
</cp:coreProperties>
</file>