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that is drained by a water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that protect the environment from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Phosphorous base that is a cause of water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falls from the clouds down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Fan-shaped mass of material deposited in a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Liquid on the surface turns into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cloudy the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 up that keeps the river inside the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 that stores groundwater and allows flow.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Let's fluids pass through the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Downward movement of water by gravity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 of water vapor through the leaves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Nitrogen based compound that is a cause of water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oxygen in a water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vapor cools and changes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continuous movement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stream that flows into a larger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laying down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surface of underground water and depends on the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 of the amount of acid/base in the system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Crossword</dc:title>
  <dcterms:created xsi:type="dcterms:W3CDTF">2021-10-11T07:36:16Z</dcterms:created>
  <dcterms:modified xsi:type="dcterms:W3CDTF">2021-10-11T07:36:16Z</dcterms:modified>
</cp:coreProperties>
</file>