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Freshwater Ecological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Fish spawning migration from salt to freshwater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Organic matter between 0.50 µm and 1 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Consumers of biofilm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Biofilm on hard substrate in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Pulsed high density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Nutrient cycling in rivers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Deposit feeding macroinvertebrates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spreading to a new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 term for aquatic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Fish spawning between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Surface dwelling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Predation technique of pike and water scorpion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Instream primary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limnological term for rivers and streams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Freshwater Ecological Concepts</dc:title>
  <dcterms:created xsi:type="dcterms:W3CDTF">2021-10-11T07:36:37Z</dcterms:created>
  <dcterms:modified xsi:type="dcterms:W3CDTF">2021-10-11T07:36:37Z</dcterms:modified>
</cp:coreProperties>
</file>