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Freshwater Ecological Concepts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Biofilm on hard substrate in rivers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Bottom dwelling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 spawning migration from fresh to saltwater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Organic matter larger than 1 mm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Downstream distance a nutrient moves while in an organism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 spawning between stones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Continuous accidental drift at low densities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Nutrient enrichment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Functional feeding group of net-spinning caddisflies and blackfly larvae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Imported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Migration from native range to new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Predation technique of pike and water scorpion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of sediment and porous space beneath and alongside a stream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limnological term for standing water bodies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Ecological Concepts 2</dc:title>
  <dcterms:created xsi:type="dcterms:W3CDTF">2021-10-11T07:37:00Z</dcterms:created>
  <dcterms:modified xsi:type="dcterms:W3CDTF">2021-10-11T07:37:00Z</dcterms:modified>
</cp:coreProperties>
</file>