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River    </w:t>
      </w:r>
      <w:r>
        <w:t xml:space="preserve">   Lake    </w:t>
      </w:r>
      <w:r>
        <w:t xml:space="preserve">   Crab    </w:t>
      </w:r>
      <w:r>
        <w:t xml:space="preserve">   Hook    </w:t>
      </w:r>
      <w:r>
        <w:t xml:space="preserve">   Size limit    </w:t>
      </w:r>
      <w:r>
        <w:t xml:space="preserve">   Bag limit    </w:t>
      </w:r>
      <w:r>
        <w:t xml:space="preserve">   Trout cod    </w:t>
      </w:r>
      <w:r>
        <w:t xml:space="preserve">   Freshwater    </w:t>
      </w:r>
      <w:r>
        <w:t xml:space="preserve">   Tabby    </w:t>
      </w:r>
      <w:r>
        <w:t xml:space="preserve">   Line    </w:t>
      </w:r>
      <w:r>
        <w:t xml:space="preserve">   Rod    </w:t>
      </w:r>
      <w:r>
        <w:t xml:space="preserve">   Landingnet    </w:t>
      </w:r>
      <w:r>
        <w:t xml:space="preserve">   Bait    </w:t>
      </w:r>
      <w:r>
        <w:t xml:space="preserve">   Redfin    </w:t>
      </w:r>
      <w:r>
        <w:t xml:space="preserve">   Carp    </w:t>
      </w:r>
      <w:r>
        <w:t xml:space="preserve">   Fishing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Fishing</dc:title>
  <dcterms:created xsi:type="dcterms:W3CDTF">2021-10-11T07:35:33Z</dcterms:created>
  <dcterms:modified xsi:type="dcterms:W3CDTF">2021-10-11T07:35:33Z</dcterms:modified>
</cp:coreProperties>
</file>