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Freshwater Fishing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freshwater    </w:t>
      </w:r>
      <w:r>
        <w:t xml:space="preserve">   bobber    </w:t>
      </w:r>
      <w:r>
        <w:t xml:space="preserve">   bait    </w:t>
      </w:r>
      <w:r>
        <w:t xml:space="preserve">   backwater    </w:t>
      </w:r>
      <w:r>
        <w:t xml:space="preserve">   eddy    </w:t>
      </w:r>
      <w:r>
        <w:t xml:space="preserve">   steelhead    </w:t>
      </w:r>
      <w:r>
        <w:t xml:space="preserve">   river    </w:t>
      </w:r>
      <w:r>
        <w:t xml:space="preserve">   shank    </w:t>
      </w:r>
      <w:r>
        <w:t xml:space="preserve">   quill    </w:t>
      </w:r>
      <w:r>
        <w:t xml:space="preserve">   freestone    </w:t>
      </w:r>
      <w:r>
        <w:t xml:space="preserve">   catch    </w:t>
      </w:r>
      <w:r>
        <w:t xml:space="preserve">   bodkin    </w:t>
      </w:r>
      <w:r>
        <w:t xml:space="preserve">   carp    </w:t>
      </w:r>
      <w:r>
        <w:t xml:space="preserve">   trout    </w:t>
      </w:r>
      <w:r>
        <w:t xml:space="preserve">   livebox    </w:t>
      </w:r>
      <w:r>
        <w:t xml:space="preserve">   rod    </w:t>
      </w:r>
      <w:r>
        <w:t xml:space="preserve">   net    </w:t>
      </w:r>
      <w:r>
        <w:t xml:space="preserve">   angler    </w:t>
      </w:r>
      <w:r>
        <w:t xml:space="preserve">   hook    </w:t>
      </w:r>
      <w:r>
        <w:t xml:space="preserve">   reel    </w:t>
      </w:r>
      <w:r>
        <w:t xml:space="preserve">   tide    </w:t>
      </w:r>
      <w:r>
        <w:t xml:space="preserve">   spawning    </w:t>
      </w:r>
      <w:r>
        <w:t xml:space="preserve">   mealworm    </w:t>
      </w:r>
      <w:r>
        <w:t xml:space="preserve">   fishing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Freshwater Fishing </dc:title>
  <dcterms:created xsi:type="dcterms:W3CDTF">2021-10-11T07:36:28Z</dcterms:created>
  <dcterms:modified xsi:type="dcterms:W3CDTF">2021-10-11T07:36:28Z</dcterms:modified>
</cp:coreProperties>
</file>