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(Freshwater) Rainbow Trout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Saltwater Trout.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Non-trout relatives of trout.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Mammal predators of trout.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Purpose of rainbow coloration (abbr.)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Hooked jaws of males during mating season.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of the trout.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blooded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____ meant to mimic stones on the bottom of the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other animals, adjective.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Nests in which the female trout hides her eggs.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bony rods that run vertically inside the fins.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(Freshwater) Rainbow Trout</dc:title>
  <dcterms:created xsi:type="dcterms:W3CDTF">2021-10-10T23:52:36Z</dcterms:created>
  <dcterms:modified xsi:type="dcterms:W3CDTF">2021-10-10T23:52:36Z</dcterms:modified>
</cp:coreProperties>
</file>