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 Resources</w:t>
      </w:r>
    </w:p>
    <w:p>
      <w:pPr>
        <w:pStyle w:val="Questions"/>
      </w:pPr>
      <w:r>
        <w:t xml:space="preserve">1. AEEGWS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DSOEOTFEATNRI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RAIUEFQ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ORDAUENRGWT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SFRCUEA UNR FOF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AFILTNNOIITR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CTHIONTORUEPAI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SNESATBLAUI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ETAWRDEHS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EUTFNLFE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Resources</dc:title>
  <dcterms:created xsi:type="dcterms:W3CDTF">2021-10-11T07:35:53Z</dcterms:created>
  <dcterms:modified xsi:type="dcterms:W3CDTF">2021-10-11T07:35:53Z</dcterms:modified>
</cp:coreProperties>
</file>