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Freshwater Salmon - Aquaculture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Colorant is added to farmed, dead salmon to make it look more like _______ salmon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name for Fish-farming?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1857, aquaculture was first introduced in which province?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Farmed salmon are fed pesticides and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pellets, carcasses, and _________ can drop below the farming pens and affect other marine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farm with one million salmon uses up to 55,000 _______ of fish food a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type of salmon can survive after swimming up stream to spawn?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Fish-farmed salmon is __________ in size than wild salmon at the same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threat to the farming nets?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parasite of concern to farmed salmon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two main types of Salmon found in Canada are Atlantic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Aquaculture is important in helping the Canadian 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Freshwater Salmon - Aquaculture Crossword</dc:title>
  <dcterms:created xsi:type="dcterms:W3CDTF">2021-10-11T07:36:58Z</dcterms:created>
  <dcterms:modified xsi:type="dcterms:W3CDTF">2021-10-11T07:36:58Z</dcterms:modified>
</cp:coreProperties>
</file>