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Freshwater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place where the land is usually flooded by a nearby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zone where the water is above the water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that comes from the skies most commonly rain, sleet, snow and hail.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channel in which a river flows or formerly flowed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that is found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system of pipes to get groundwater to  the surface.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 of  the rock that is composed of pore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exhalation of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rain that soaks into the ground causing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zone of saturated rocks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zone that is filled with water totally.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where the water rise because of the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heats and turns into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zone of saturation meets the zone of aeration.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is absorbed into the ground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water in the air cools and condenses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water exits/leaves.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where the water is soaked into the ground puting the water back into the well.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Vocabulary</dc:title>
  <dcterms:created xsi:type="dcterms:W3CDTF">2021-10-11T07:36:35Z</dcterms:created>
  <dcterms:modified xsi:type="dcterms:W3CDTF">2021-10-11T07:36:35Z</dcterms:modified>
</cp:coreProperties>
</file>