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Freshwater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Holy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fish looks like a catfish because it has long whiskers too.  Sometimes it is known as a mud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kind of fish is what Culver's makes their fish sandwiches from, Icelandic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fish have feelers at the corners of their mouth called barbels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fish is has a long body with a large mouth and big teeth. They are sometimes called Northern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fish produces eggs called caviar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fish looks like it has cat whiskers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fish is usually called a large mouth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fish can either be called yellow ___ or lake ____ or striped ____ or American 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type of flatfish. They are oval with a flat body and large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eat this from a can</w:t>
            </w:r>
          </w:p>
        </w:tc>
      </w:tr>
    </w:tbl>
    <w:p>
      <w:pPr>
        <w:pStyle w:val="WordBankSmall"/>
      </w:pPr>
      <w:r>
        <w:t xml:space="preserve">   tuna    </w:t>
      </w:r>
      <w:r>
        <w:t xml:space="preserve">   carp    </w:t>
      </w:r>
      <w:r>
        <w:t xml:space="preserve">   flounder    </w:t>
      </w:r>
      <w:r>
        <w:t xml:space="preserve">   Sturgeon    </w:t>
      </w:r>
      <w:r>
        <w:t xml:space="preserve">   perch    </w:t>
      </w:r>
      <w:r>
        <w:t xml:space="preserve">   pike    </w:t>
      </w:r>
      <w:r>
        <w:t xml:space="preserve">   Mackeral    </w:t>
      </w:r>
      <w:r>
        <w:t xml:space="preserve">   catfish    </w:t>
      </w:r>
      <w:r>
        <w:t xml:space="preserve">   bass    </w:t>
      </w:r>
      <w:r>
        <w:t xml:space="preserve">   cod    </w:t>
      </w:r>
      <w:r>
        <w:t xml:space="preserve">   Bullhead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Freshwater fish</dc:title>
  <dcterms:created xsi:type="dcterms:W3CDTF">2021-10-11T07:37:09Z</dcterms:created>
  <dcterms:modified xsi:type="dcterms:W3CDTF">2021-10-11T07:37:09Z</dcterms:modified>
</cp:coreProperties>
</file>