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Fresnel Word Scramble</w:t>
      </w:r>
    </w:p>
    <w:p>
      <w:pPr>
        <w:pStyle w:val="Questions"/>
      </w:pPr>
      <w:r>
        <w:t xml:space="preserve">1. RSFENEL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RBAN OSORD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ARNEGO 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ELLAP RNCOEIMPOH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ARNUONNEC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REMAAC ROROPATE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OFLOR RDCTIORE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DLOLY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DBLIA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PCTIRS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ELTNAT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ATSNGBLEHSII OTHS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MEDIMU SHTO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ELSOC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AOIDU EOUCSR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OPERONCMHI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MCI HKECC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TELIT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SLTLI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OUAT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ISLSVDOE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PHRSIGAC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ESORSYN DOVOLRAE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HTSO IONIMOOSPCT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USCOF KCHCE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HEDA EPACS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CEU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PREEPOTRTLEM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ICCERTAP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RECNIDROG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Fresnel Word Scramble</dc:title>
  <dcterms:created xsi:type="dcterms:W3CDTF">2021-10-11T07:36:33Z</dcterms:created>
  <dcterms:modified xsi:type="dcterms:W3CDTF">2021-10-11T07:36:33Z</dcterms:modified>
</cp:coreProperties>
</file>