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Freud and Bandura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protect ego against anxiety/conflicts.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Freud compared the mind to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that occurs through observing what others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 conducted by Bandura in 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Founding father of psychoanalysis.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...is a verbal or memory mistake that is believed to be linked to the unconscious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powerful defense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Processes which include attention, reproduction, retention, and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where behavior, environment, and person/cognition are key factors in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Freudian stage which infant's pleasure is centered on mouth.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 and Bandura</dc:title>
  <dcterms:created xsi:type="dcterms:W3CDTF">2021-10-11T07:36:11Z</dcterms:created>
  <dcterms:modified xsi:type="dcterms:W3CDTF">2021-10-11T07:36:11Z</dcterms:modified>
</cp:coreProperties>
</file>