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Freudian 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Freud learn from Charcot and take back to Vienna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Freud go to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associate of Sigmund Freud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Celebrated Sigmund Freud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 Bond gets what Sigmund Freud came up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Anna and Sigmund Freud ignore Psycho as pundits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patient who gifted Freud his famous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particularly influential on Freud's writings on social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Sigmund Freud's "____________ and Its Discontents"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espresso break for psychoanalyst Sigmund?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 and Sigmund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Freud's rare birth anomaly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Freudian Hip</dc:title>
  <dcterms:created xsi:type="dcterms:W3CDTF">2021-10-11T07:37:07Z</dcterms:created>
  <dcterms:modified xsi:type="dcterms:W3CDTF">2021-10-11T07:37:07Z</dcterms:modified>
</cp:coreProperties>
</file>