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Freud's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dreamwork    </w:t>
      </w:r>
      <w:r>
        <w:t xml:space="preserve">   transference    </w:t>
      </w:r>
      <w:r>
        <w:t xml:space="preserve">   Autoerotism    </w:t>
      </w:r>
      <w:r>
        <w:t xml:space="preserve">   Association    </w:t>
      </w:r>
      <w:r>
        <w:t xml:space="preserve">   Fixation    </w:t>
      </w:r>
      <w:r>
        <w:t xml:space="preserve">   Neurosis    </w:t>
      </w:r>
      <w:r>
        <w:t xml:space="preserve">   Psychoanalysis    </w:t>
      </w:r>
      <w:r>
        <w:t xml:space="preserve">   Repression    </w:t>
      </w:r>
      <w:r>
        <w:t xml:space="preserve">   Superego    </w:t>
      </w:r>
      <w:r>
        <w:t xml:space="preserve">   Sublimation    </w:t>
      </w:r>
      <w:r>
        <w:t xml:space="preserve">   Aggression    </w:t>
      </w:r>
      <w:r>
        <w:t xml:space="preserve">   Conscious    </w:t>
      </w:r>
      <w:r>
        <w:t xml:space="preserve">   Denial    </w:t>
      </w:r>
      <w:r>
        <w:t xml:space="preserve">   Death Instinct    </w:t>
      </w:r>
      <w:r>
        <w:t xml:space="preserve">   Id    </w:t>
      </w:r>
      <w:r>
        <w:t xml:space="preserve">   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Freud's Key Words </dc:title>
  <dcterms:created xsi:type="dcterms:W3CDTF">2021-10-11T07:36:42Z</dcterms:created>
  <dcterms:modified xsi:type="dcterms:W3CDTF">2021-10-11T07:36:42Z</dcterms:modified>
</cp:coreProperties>
</file>