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Freud's Psychoanalytic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Sigmund Freud    </w:t>
      </w:r>
      <w:r>
        <w:t xml:space="preserve">   Electra Complex    </w:t>
      </w:r>
      <w:r>
        <w:t xml:space="preserve">   Oedipus Complex    </w:t>
      </w:r>
      <w:r>
        <w:t xml:space="preserve">   Erogenous Zone    </w:t>
      </w:r>
      <w:r>
        <w:t xml:space="preserve">   Anal Retentive    </w:t>
      </w:r>
      <w:r>
        <w:t xml:space="preserve">   Anal Expulsive    </w:t>
      </w:r>
      <w:r>
        <w:t xml:space="preserve">   Libidos    </w:t>
      </w:r>
      <w:r>
        <w:t xml:space="preserve">   Defense Mechanism    </w:t>
      </w:r>
      <w:r>
        <w:t xml:space="preserve">   Masochism    </w:t>
      </w:r>
      <w:r>
        <w:t xml:space="preserve">   Sadism    </w:t>
      </w:r>
      <w:r>
        <w:t xml:space="preserve">   Secondary Narcissism    </w:t>
      </w:r>
      <w:r>
        <w:t xml:space="preserve">   Primary Narcissism    </w:t>
      </w:r>
      <w:r>
        <w:t xml:space="preserve">   Superego    </w:t>
      </w:r>
      <w:r>
        <w:t xml:space="preserve">   Ego    </w:t>
      </w:r>
      <w:r>
        <w:t xml:space="preserve">   ID    </w:t>
      </w:r>
      <w:r>
        <w:t xml:space="preserve">   Hysteria    </w:t>
      </w:r>
      <w:r>
        <w:t xml:space="preserve">   Iceberg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Freud's Psychoanalytic Theory</dc:title>
  <dcterms:created xsi:type="dcterms:W3CDTF">2021-10-11T07:36:13Z</dcterms:created>
  <dcterms:modified xsi:type="dcterms:W3CDTF">2021-10-11T07:36:13Z</dcterms:modified>
</cp:coreProperties>
</file>