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Freud's Stages of Psychosexual Development</w:t>
      </w:r>
    </w:p>
    <w:p>
      <w:pPr>
        <w:pStyle w:val="Questions"/>
      </w:pPr>
      <w:r>
        <w:t xml:space="preserve">1. DMSNGIU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FRDEU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TORPIENSALY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ECUQESEN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STSGAE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DTAIFEX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TLVCRERIOONAS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YIRTLPEOSAN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XHLYSEUPOACS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ERSGEONOU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Freud's Stages of Psychosexual Development</dc:title>
  <dcterms:created xsi:type="dcterms:W3CDTF">2021-10-11T07:35:43Z</dcterms:created>
  <dcterms:modified xsi:type="dcterms:W3CDTF">2021-10-11T07:35:43Z</dcterms:modified>
</cp:coreProperties>
</file>