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Freunde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Strīdēties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Noslēpums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Uzticēties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Jūtas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Jauks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Draudzīgs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Kritizēt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Iemīlējies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Zaudēt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Skaudīgs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Draudzība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Sapnis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Apvainot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Dusmas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Reti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Freunde</dc:title>
  <dcterms:created xsi:type="dcterms:W3CDTF">2021-10-11T07:36:41Z</dcterms:created>
  <dcterms:modified xsi:type="dcterms:W3CDTF">2021-10-11T07:36:41Z</dcterms:modified>
</cp:coreProperties>
</file>