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Freundschaft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befreundet    </w:t>
      </w:r>
      <w:r>
        <w:t xml:space="preserve">   beleidigt    </w:t>
      </w:r>
      <w:r>
        <w:t xml:space="preserve">   Eifersüchtig    </w:t>
      </w:r>
      <w:r>
        <w:t xml:space="preserve">   kennen    </w:t>
      </w:r>
      <w:r>
        <w:t xml:space="preserve">   lachen    </w:t>
      </w:r>
      <w:r>
        <w:t xml:space="preserve">   lustig    </w:t>
      </w:r>
      <w:r>
        <w:t xml:space="preserve">   lästern    </w:t>
      </w:r>
      <w:r>
        <w:t xml:space="preserve">   machen    </w:t>
      </w:r>
      <w:r>
        <w:t xml:space="preserve">   Neidisch    </w:t>
      </w:r>
      <w:r>
        <w:t xml:space="preserve">   Nett    </w:t>
      </w:r>
      <w:r>
        <w:t xml:space="preserve">   peinlich    </w:t>
      </w:r>
      <w:r>
        <w:t xml:space="preserve">   treffen    </w:t>
      </w:r>
      <w:r>
        <w:t xml:space="preserve">   verlieben    </w:t>
      </w:r>
      <w:r>
        <w:t xml:space="preserve">   verstehen    </w:t>
      </w:r>
      <w:r>
        <w:t xml:space="preserve">   vorwerfen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Freundschaft</dc:title>
  <dcterms:created xsi:type="dcterms:W3CDTF">2021-10-11T07:36:44Z</dcterms:created>
  <dcterms:modified xsi:type="dcterms:W3CDTF">2021-10-11T07:36:44Z</dcterms:modified>
</cp:coreProperties>
</file>