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Freundschaft ❀◕ ‿ ◕❀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Ö</w:t>
            </w:r>
          </w:p>
        </w:tc>
      </w:tr>
    </w:tbl>
    <w:p>
      <w:pPr>
        <w:pStyle w:val="WordBankMedium"/>
      </w:pPr>
      <w:r>
        <w:t xml:space="preserve">   Arrogant    </w:t>
      </w:r>
      <w:r>
        <w:t xml:space="preserve">   Beschreiben    </w:t>
      </w:r>
      <w:r>
        <w:t xml:space="preserve">   Bitten    </w:t>
      </w:r>
      <w:r>
        <w:t xml:space="preserve">   Böse    </w:t>
      </w:r>
      <w:r>
        <w:t xml:space="preserve">   Dumm    </w:t>
      </w:r>
      <w:r>
        <w:t xml:space="preserve">   Ehrlich    </w:t>
      </w:r>
      <w:r>
        <w:t xml:space="preserve">   Feige    </w:t>
      </w:r>
      <w:r>
        <w:t xml:space="preserve">   Freundschaften    </w:t>
      </w:r>
      <w:r>
        <w:t xml:space="preserve">   Futter    </w:t>
      </w:r>
      <w:r>
        <w:t xml:space="preserve">   Gehören    </w:t>
      </w:r>
      <w:r>
        <w:t xml:space="preserve">   Gesprache    </w:t>
      </w:r>
      <w:r>
        <w:t xml:space="preserve">   Hilfsbereit    </w:t>
      </w:r>
      <w:r>
        <w:t xml:space="preserve">   Meinungen    </w:t>
      </w:r>
      <w:r>
        <w:t xml:space="preserve">   Menschen    </w:t>
      </w:r>
      <w:r>
        <w:t xml:space="preserve">   Mutig    </w:t>
      </w:r>
      <w:r>
        <w:t xml:space="preserve">   Nett    </w:t>
      </w:r>
      <w:r>
        <w:t xml:space="preserve">   Prozent    </w:t>
      </w:r>
      <w:r>
        <w:t xml:space="preserve">   Radtouren    </w:t>
      </w:r>
      <w:r>
        <w:t xml:space="preserve">   Szene    </w:t>
      </w:r>
      <w:r>
        <w:t xml:space="preserve">   Unbedingt    </w:t>
      </w:r>
      <w:r>
        <w:t xml:space="preserve">   Wunsch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Freundschaft ❀◕ ‿ ◕❀</dc:title>
  <dcterms:created xsi:type="dcterms:W3CDTF">2021-10-11T07:35:38Z</dcterms:created>
  <dcterms:modified xsi:type="dcterms:W3CDTF">2021-10-11T07:35:38Z</dcterms:modified>
</cp:coreProperties>
</file>