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Frühstück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traube    </w:t>
      </w:r>
      <w:r>
        <w:t xml:space="preserve">   tasse    </w:t>
      </w:r>
      <w:r>
        <w:t xml:space="preserve">   apfel    </w:t>
      </w:r>
      <w:r>
        <w:t xml:space="preserve">   pampelmuse    </w:t>
      </w:r>
      <w:r>
        <w:t xml:space="preserve">   birne    </w:t>
      </w:r>
      <w:r>
        <w:t xml:space="preserve">   marmelade    </w:t>
      </w:r>
      <w:r>
        <w:t xml:space="preserve">   honig    </w:t>
      </w:r>
      <w:r>
        <w:t xml:space="preserve">   quark    </w:t>
      </w:r>
      <w:r>
        <w:t xml:space="preserve">   joghurt    </w:t>
      </w:r>
      <w:r>
        <w:t xml:space="preserve">   aufschnitt    </w:t>
      </w:r>
      <w:r>
        <w:t xml:space="preserve">   leberwurst    </w:t>
      </w:r>
      <w:r>
        <w:t xml:space="preserve">   milch    </w:t>
      </w:r>
      <w:r>
        <w:t xml:space="preserve">   salami    </w:t>
      </w:r>
      <w:r>
        <w:t xml:space="preserve">   kaese    </w:t>
      </w:r>
      <w:r>
        <w:t xml:space="preserve">   brot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Frühstück</dc:title>
  <dcterms:created xsi:type="dcterms:W3CDTF">2021-10-11T07:39:34Z</dcterms:created>
  <dcterms:modified xsi:type="dcterms:W3CDTF">2021-10-11T07:39:34Z</dcterms:modified>
</cp:coreProperties>
</file>