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Friar Laurence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CONFESSION    </w:t>
      </w:r>
      <w:r>
        <w:t xml:space="preserve">   FAMILY FEUD    </w:t>
      </w:r>
      <w:r>
        <w:t xml:space="preserve">   MARRIAGE    </w:t>
      </w:r>
      <w:r>
        <w:t xml:space="preserve">   POTION    </w:t>
      </w:r>
      <w:r>
        <w:t xml:space="preserve">   MAN OF GOD    </w:t>
      </w:r>
      <w:r>
        <w:t xml:space="preserve">   SUPPORTING    </w:t>
      </w:r>
      <w:r>
        <w:t xml:space="preserve">   LOYAL    </w:t>
      </w:r>
      <w:r>
        <w:t xml:space="preserve">   JULIET    </w:t>
      </w:r>
      <w:r>
        <w:t xml:space="preserve">   ROMEO    </w:t>
      </w:r>
      <w:r>
        <w:t xml:space="preserve">   PARIS    </w:t>
      </w:r>
      <w:r>
        <w:t xml:space="preserve">   TRUSTWORTHY    </w:t>
      </w:r>
      <w:r>
        <w:t xml:space="preserve">   LIAR    </w:t>
      </w:r>
      <w:r>
        <w:t xml:space="preserve">   LOVE    </w:t>
      </w:r>
      <w:r>
        <w:t xml:space="preserve">   HONESTY    </w:t>
      </w:r>
      <w:r>
        <w:t xml:space="preserve">   HERBS    </w:t>
      </w:r>
      <w:r>
        <w:t xml:space="preserve">   POTIONS    </w:t>
      </w:r>
      <w:r>
        <w:t xml:space="preserve">   AGAINST FAMILY FEUD    </w:t>
      </w:r>
      <w:r>
        <w:t xml:space="preserve">   SURPRISING    </w:t>
      </w:r>
      <w:r>
        <w:t xml:space="preserve">   IMPORTANT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Friar Laurence </dc:title>
  <dcterms:created xsi:type="dcterms:W3CDTF">2021-10-11T07:36:33Z</dcterms:created>
  <dcterms:modified xsi:type="dcterms:W3CDTF">2021-10-11T07:36:33Z</dcterms:modified>
</cp:coreProperties>
</file>