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lines never meet they are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Rolling friction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path an object takes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from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reduce friction by using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parallel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measurement of friction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block sitting on a ramp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lubricant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ball rolls along a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Coefficient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Involving a fluid or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Fluid friction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one object rubs against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Friction creates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Dry friction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Friction</dc:title>
  <dcterms:created xsi:type="dcterms:W3CDTF">2021-10-11T07:36:57Z</dcterms:created>
  <dcterms:modified xsi:type="dcterms:W3CDTF">2021-10-11T07:36:57Z</dcterms:modified>
</cp:coreProperties>
</file>