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tension    </w:t>
      </w:r>
      <w:r>
        <w:t xml:space="preserve">   fluid    </w:t>
      </w:r>
      <w:r>
        <w:t xml:space="preserve">   rolling    </w:t>
      </w:r>
      <w:r>
        <w:t xml:space="preserve">   sliding    </w:t>
      </w:r>
      <w:r>
        <w:t xml:space="preserve">   static    </w:t>
      </w:r>
      <w:r>
        <w:t xml:space="preserve">   heat    </w:t>
      </w:r>
      <w:r>
        <w:t xml:space="preserve">   energy    </w:t>
      </w:r>
      <w:r>
        <w:t xml:space="preserve">   motion    </w:t>
      </w:r>
      <w:r>
        <w:t xml:space="preserve">   smooth    </w:t>
      </w:r>
      <w:r>
        <w:t xml:space="preserve">   rough    </w:t>
      </w:r>
      <w:r>
        <w:t xml:space="preserve">   surface    </w:t>
      </w:r>
      <w:r>
        <w:t xml:space="preserve">   traction    </w:t>
      </w:r>
      <w:r>
        <w:t xml:space="preserve">   detrition    </w:t>
      </w:r>
      <w:r>
        <w:t xml:space="preserve">   attrition    </w:t>
      </w:r>
      <w:r>
        <w:t xml:space="preserve">   rubbing    </w:t>
      </w:r>
      <w:r>
        <w:t xml:space="preserve">   resistance    </w:t>
      </w:r>
      <w:r>
        <w:t xml:space="preserve">   friction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2021-10-11T07:36:11Z</dcterms:created>
  <dcterms:modified xsi:type="dcterms:W3CDTF">2021-10-11T07:36:11Z</dcterms:modified>
</cp:coreProperties>
</file>