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Friction and Gravity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effect of gravity can be __________by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Gravity, unlike __________ can change due to where you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Friction is the __________ that one surface exerts on another when they rub against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way of reducing friction between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Allows us to walk, drive cars, and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sled going down a hill creates __________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force which tries to pull two objects toward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strength of the force of friction depends on the type of __________ 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more mass an object has, the __________ it's gravitational pull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Rough surfaces produce __________ friction than smooth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Friction acts in a direction __________  to the objects' direction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 of friction that occurs when an object moves through a liquid or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soccer ball being kicked across the grass creates __________ friction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Friction and Gravity</dc:title>
  <dcterms:created xsi:type="dcterms:W3CDTF">2021-10-11T07:36:39Z</dcterms:created>
  <dcterms:modified xsi:type="dcterms:W3CDTF">2021-10-11T07:36:39Z</dcterms:modified>
</cp:coreProperties>
</file>