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Friction and Gravity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involves the type of surface involved and how hard their surfaces are pushed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driving a car on ice roads is there a high friction or low friction?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blank: A ______ is one way of reducing friction between surfaces.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The force needed to overcome sliding friction is much less than the force needed to overcome rolling friction.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defined as "The force that attracts a body toward the center of the earth."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type of friction that occurs when an object moves through a liquid or gas? (Water slowing speed of a boat)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rolling object rolls over a surface, what occurs?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sliding friction is: ________ (use word bank)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blank: Friction is the _____ that one surface exerts on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solid surface slides over another solid surface what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an example of rolling friction? (use word bank) </w:t>
            </w:r>
          </w:p>
        </w:tc>
      </w:tr>
    </w:tbl>
    <w:p>
      <w:pPr>
        <w:pStyle w:val="WordBankMedium"/>
      </w:pPr>
      <w:r>
        <w:t xml:space="preserve">   Friction    </w:t>
      </w:r>
      <w:r>
        <w:t xml:space="preserve">   Gravity    </w:t>
      </w:r>
      <w:r>
        <w:t xml:space="preserve">   force    </w:t>
      </w:r>
      <w:r>
        <w:t xml:space="preserve">   Sliding Friction     </w:t>
      </w:r>
      <w:r>
        <w:t xml:space="preserve">   Ice Skating     </w:t>
      </w:r>
      <w:r>
        <w:t xml:space="preserve">   Rolling Friction    </w:t>
      </w:r>
      <w:r>
        <w:t xml:space="preserve">   Roller Skating    </w:t>
      </w:r>
      <w:r>
        <w:t xml:space="preserve">   False    </w:t>
      </w:r>
      <w:r>
        <w:t xml:space="preserve">   Ball Bearing     </w:t>
      </w:r>
      <w:r>
        <w:t xml:space="preserve">   Fluid Friction     </w:t>
      </w:r>
      <w:r>
        <w:t xml:space="preserve">   Low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Friction and Gravity Crossword </dc:title>
  <dcterms:created xsi:type="dcterms:W3CDTF">2021-10-11T07:37:06Z</dcterms:created>
  <dcterms:modified xsi:type="dcterms:W3CDTF">2021-10-11T07:37:06Z</dcterms:modified>
</cp:coreProperties>
</file>