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Friction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Lubricant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Kineticfriction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Springscale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Balance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Mass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Weight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Kilograms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Smooth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Friction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Gravity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Staticfriction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Unbalancedforce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Lawofunigrav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Isaacnewton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Newtons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Distance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Oilwax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Friction</dc:title>
  <dcterms:created xsi:type="dcterms:W3CDTF">2021-10-11T07:36:30Z</dcterms:created>
  <dcterms:modified xsi:type="dcterms:W3CDTF">2021-10-11T07:36:30Z</dcterms:modified>
</cp:coreProperties>
</file>