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surrealism    </w:t>
      </w:r>
      <w:r>
        <w:t xml:space="preserve">   muralist    </w:t>
      </w:r>
      <w:r>
        <w:t xml:space="preserve">   painter    </w:t>
      </w:r>
      <w:r>
        <w:t xml:space="preserve">   injury    </w:t>
      </w:r>
      <w:r>
        <w:t xml:space="preserve">   Portrait    </w:t>
      </w:r>
      <w:r>
        <w:t xml:space="preserve">   Accident    </w:t>
      </w:r>
      <w:r>
        <w:t xml:space="preserve">   Polio    </w:t>
      </w:r>
      <w:r>
        <w:t xml:space="preserve">   Rivera    </w:t>
      </w:r>
      <w:r>
        <w:t xml:space="preserve">   Artist    </w:t>
      </w:r>
      <w:r>
        <w:t xml:space="preserve">   Mexico    </w:t>
      </w:r>
      <w:r>
        <w:t xml:space="preserve">   Kahlo    </w:t>
      </w:r>
      <w:r>
        <w:t xml:space="preserve">   Frida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</dc:title>
  <dcterms:created xsi:type="dcterms:W3CDTF">2021-10-11T07:36:47Z</dcterms:created>
  <dcterms:modified xsi:type="dcterms:W3CDTF">2021-10-11T07:36:47Z</dcterms:modified>
</cp:coreProperties>
</file>