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Frida Kahlo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Colibri    </w:t>
      </w:r>
      <w:r>
        <w:t xml:space="preserve">   Autoretrato    </w:t>
      </w:r>
      <w:r>
        <w:t xml:space="preserve">   Mascotas    </w:t>
      </w:r>
      <w:r>
        <w:t xml:space="preserve">   Suenos    </w:t>
      </w:r>
      <w:r>
        <w:t xml:space="preserve">   Espinas    </w:t>
      </w:r>
      <w:r>
        <w:t xml:space="preserve">   Trauma    </w:t>
      </w:r>
      <w:r>
        <w:t xml:space="preserve">   Pintan    </w:t>
      </w:r>
      <w:r>
        <w:t xml:space="preserve">   Hanos    </w:t>
      </w:r>
      <w:r>
        <w:t xml:space="preserve">   Aves    </w:t>
      </w:r>
      <w:r>
        <w:t xml:space="preserve">   Cejas    </w:t>
      </w:r>
      <w:r>
        <w:t xml:space="preserve">   Collar    </w:t>
      </w:r>
      <w:r>
        <w:t xml:space="preserve">   Obras    </w:t>
      </w:r>
      <w:r>
        <w:t xml:space="preserve">   Quesos    </w:t>
      </w:r>
      <w:r>
        <w:t xml:space="preserve">   Metafisica    </w:t>
      </w:r>
      <w:r>
        <w:t xml:space="preserve">   Artista    </w:t>
      </w:r>
      <w:r>
        <w:t xml:space="preserve">   Amores    </w:t>
      </w:r>
      <w:r>
        <w:t xml:space="preserve">   Colores    </w:t>
      </w:r>
      <w:r>
        <w:t xml:space="preserve">   Flores    </w:t>
      </w:r>
      <w:r>
        <w:t xml:space="preserve">   Surrealismo    </w:t>
      </w:r>
      <w:r>
        <w:t xml:space="preserve">   Monos    </w:t>
      </w:r>
      <w:r>
        <w:t xml:space="preserve">   Joven    </w:t>
      </w:r>
      <w:r>
        <w:t xml:space="preserve">   Hormiqas    </w:t>
      </w:r>
      <w:r>
        <w:t xml:space="preserve">   Muletas    </w:t>
      </w:r>
      <w:r>
        <w:t xml:space="preserve">   Mantis    </w:t>
      </w:r>
      <w:r>
        <w:t xml:space="preserve">   Mariposas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 </dc:title>
  <dcterms:created xsi:type="dcterms:W3CDTF">2021-10-11T07:37:03Z</dcterms:created>
  <dcterms:modified xsi:type="dcterms:W3CDTF">2021-10-11T07:37:03Z</dcterms:modified>
</cp:coreProperties>
</file>