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Frida Kahlo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Matilde trabaja en un...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Guillermo construyó una casa llama...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Los Cachuchas le prendiron fuego a su....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"Frida estuvo en ______ porque el virus era contagoso"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Frida tenía un familia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Causó ataques epiélpticos de Wilhelm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padre de Frida trabaja para 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padre de Frida avise Deigo sobre la ______ de Frida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"La dos grandes accidentes en la vida de Frida fue la tranvia y..."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WIlhelm no le gusta su...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Frida tenia un relación romántica con...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"A Frida le gustó mucho la..."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grupo de Frida fue...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Diego fue un...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 era la favoita de la madre de Frida.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WIlhelm es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Frida ayudaba su padre con...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Frida a jugar con una amigo ______ durante cuarentena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Frida fue un __________ a DIego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"Un perro tenia pequeños _______ al su collar"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Frida tiene una hermana se llama...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Maria murió en 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¿Que tomó el palo de Frida?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"Ocasionalmente, Frida era un poco..."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Frida usara la ropa de un chica porque, ella hubo un incidente en su pantalones..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Frida Kahlo </dc:title>
  <dcterms:created xsi:type="dcterms:W3CDTF">2021-10-11T07:35:53Z</dcterms:created>
  <dcterms:modified xsi:type="dcterms:W3CDTF">2021-10-11T07:35:53Z</dcterms:modified>
</cp:coreProperties>
</file>