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PORTRAITS    </w:t>
      </w:r>
      <w:r>
        <w:t xml:space="preserve">   ART    </w:t>
      </w:r>
      <w:r>
        <w:t xml:space="preserve">   PAINT    </w:t>
      </w:r>
      <w:r>
        <w:t xml:space="preserve">   GODDESS    </w:t>
      </w:r>
      <w:r>
        <w:t xml:space="preserve">   TOUGH    </w:t>
      </w:r>
      <w:r>
        <w:t xml:space="preserve">   PARIS    </w:t>
      </w:r>
      <w:r>
        <w:t xml:space="preserve">   MEXICO    </w:t>
      </w:r>
      <w:r>
        <w:t xml:space="preserve">   POLIO    </w:t>
      </w:r>
      <w:r>
        <w:t xml:space="preserve">   DIEGO RIVERA    </w:t>
      </w:r>
      <w:r>
        <w:t xml:space="preserve">   KAHLO    </w:t>
      </w:r>
      <w:r>
        <w:t xml:space="preserve">   FRIDA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</dc:title>
  <dcterms:created xsi:type="dcterms:W3CDTF">2021-10-11T07:36:09Z</dcterms:created>
  <dcterms:modified xsi:type="dcterms:W3CDTF">2021-10-11T07:36:09Z</dcterms:modified>
</cp:coreProperties>
</file>