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Frida Kahlo &amp; Salvador Dalí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Amores    </w:t>
      </w:r>
      <w:r>
        <w:t xml:space="preserve">   Artista    </w:t>
      </w:r>
      <w:r>
        <w:t xml:space="preserve">   Aves    </w:t>
      </w:r>
      <w:r>
        <w:t xml:space="preserve">   Cejas    </w:t>
      </w:r>
      <w:r>
        <w:t xml:space="preserve">   Collar    </w:t>
      </w:r>
      <w:r>
        <w:t xml:space="preserve">   Colores    </w:t>
      </w:r>
      <w:r>
        <w:t xml:space="preserve">   Cuello    </w:t>
      </w:r>
      <w:r>
        <w:t xml:space="preserve">   Espinas    </w:t>
      </w:r>
      <w:r>
        <w:t xml:space="preserve">   Flores    </w:t>
      </w:r>
      <w:r>
        <w:t xml:space="preserve">   Hanos    </w:t>
      </w:r>
      <w:r>
        <w:t xml:space="preserve">   Hormiqas    </w:t>
      </w:r>
      <w:r>
        <w:t xml:space="preserve">   Joven    </w:t>
      </w:r>
      <w:r>
        <w:t xml:space="preserve">   Mantis    </w:t>
      </w:r>
      <w:r>
        <w:t xml:space="preserve">   Mariposas    </w:t>
      </w:r>
      <w:r>
        <w:t xml:space="preserve">   Mascotas    </w:t>
      </w:r>
      <w:r>
        <w:t xml:space="preserve">   Metafisica    </w:t>
      </w:r>
      <w:r>
        <w:t xml:space="preserve">   Monos    </w:t>
      </w:r>
      <w:r>
        <w:t xml:space="preserve">   Muletas    </w:t>
      </w:r>
      <w:r>
        <w:t xml:space="preserve">   Obras    </w:t>
      </w:r>
      <w:r>
        <w:t xml:space="preserve">   Pintan    </w:t>
      </w:r>
      <w:r>
        <w:t xml:space="preserve">   Quesos    </w:t>
      </w:r>
      <w:r>
        <w:t xml:space="preserve">   Relojes    </w:t>
      </w:r>
      <w:r>
        <w:t xml:space="preserve">   Suerrealismo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 &amp; Salvador Dalí</dc:title>
  <dcterms:created xsi:type="dcterms:W3CDTF">2021-10-11T07:37:05Z</dcterms:created>
  <dcterms:modified xsi:type="dcterms:W3CDTF">2021-10-11T07:37:05Z</dcterms:modified>
</cp:coreProperties>
</file>