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self portrait    </w:t>
      </w:r>
      <w:r>
        <w:t xml:space="preserve">   parrot    </w:t>
      </w:r>
      <w:r>
        <w:t xml:space="preserve">   painter    </w:t>
      </w:r>
      <w:r>
        <w:t xml:space="preserve">   monkey    </w:t>
      </w:r>
      <w:r>
        <w:t xml:space="preserve">   mexico    </w:t>
      </w:r>
      <w:r>
        <w:t xml:space="preserve">   frida kahlo    </w:t>
      </w:r>
      <w:r>
        <w:t xml:space="preserve">   eyebrows    </w:t>
      </w:r>
      <w:r>
        <w:t xml:space="preserve">   dogs    </w:t>
      </w:r>
      <w:r>
        <w:t xml:space="preserve">   diego rivera    </w:t>
      </w:r>
      <w:r>
        <w:t xml:space="preserve">   deer    </w:t>
      </w:r>
      <w:r>
        <w:t xml:space="preserve">   cast    </w:t>
      </w:r>
      <w:r>
        <w:t xml:space="preserve">   blue house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Word Search</dc:title>
  <dcterms:created xsi:type="dcterms:W3CDTF">2021-10-11T07:35:44Z</dcterms:created>
  <dcterms:modified xsi:type="dcterms:W3CDTF">2021-10-11T07:35:44Z</dcterms:modified>
</cp:coreProperties>
</file>