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Frida Kahlo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"______, what do I need you for when I have wings to fly?"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Frida would not have had this is Jonas Salk was alive when she was little; she shared this with President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her painting style the origin of Snapchat?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Riding this was dangerous for Frida when she was 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Casita azul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Lenin Mural controversy happened near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place, called Tenochtitlan by the Aztecs, was Frida's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Hector dressed up as Frida to go to the land of 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Frida wanted her birthday to be the same day as the start of this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Maradona and _______ Forlán; Spanish riverbank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Salma Hayek was nominated for an Oscar for this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</dc:title>
  <dcterms:created xsi:type="dcterms:W3CDTF">2021-10-11T07:36:23Z</dcterms:created>
  <dcterms:modified xsi:type="dcterms:W3CDTF">2021-10-11T07:36:23Z</dcterms:modified>
</cp:coreProperties>
</file>