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SELF PORTRAIT    </w:t>
      </w:r>
      <w:r>
        <w:t xml:space="preserve">   ACCIDENT    </w:t>
      </w:r>
      <w:r>
        <w:t xml:space="preserve">   PASSION    </w:t>
      </w:r>
      <w:r>
        <w:t xml:space="preserve">   PAIN    </w:t>
      </w:r>
      <w:r>
        <w:t xml:space="preserve">   WOMAN    </w:t>
      </w:r>
      <w:r>
        <w:t xml:space="preserve">   POPULAR    </w:t>
      </w:r>
      <w:r>
        <w:t xml:space="preserve">   HEARTBROKEN    </w:t>
      </w:r>
      <w:r>
        <w:t xml:space="preserve">   LOSS    </w:t>
      </w:r>
      <w:r>
        <w:t xml:space="preserve">   BABY    </w:t>
      </w:r>
      <w:r>
        <w:t xml:space="preserve">   EYEBROWS    </w:t>
      </w:r>
      <w:r>
        <w:t xml:space="preserve">   DIEGO RIVERA    </w:t>
      </w:r>
      <w:r>
        <w:t xml:space="preserve">   ARTIST    </w:t>
      </w:r>
      <w:r>
        <w:t xml:space="preserve">   PAINTING    </w:t>
      </w:r>
      <w:r>
        <w:t xml:space="preserve">   MEXICO    </w:t>
      </w:r>
      <w:r>
        <w:t xml:space="preserve">   FRIDA KAHLO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2021-10-11T07:36:23Z</dcterms:created>
  <dcterms:modified xsi:type="dcterms:W3CDTF">2021-10-11T07:36:23Z</dcterms:modified>
</cp:coreProperties>
</file>