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Frida Kahlo grew up in this type of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Kahlo's friend who invited her to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Kahlo developed later in life as a result of her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inspired "Henry Ford Hospital"?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Kahlo's most famous painting, her spine is made to look like 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Frida Kahlo's style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of a bus incident, Kahlo fractured her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painting "The Two Fridas" is representative of Kahlo's loneliness after her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Frida Kahlo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flower in "Henry Ford Hospital" that takes the shape of a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</dc:title>
  <dcterms:created xsi:type="dcterms:W3CDTF">2021-10-11T07:36:37Z</dcterms:created>
  <dcterms:modified xsi:type="dcterms:W3CDTF">2021-10-11T07:36:37Z</dcterms:modified>
</cp:coreProperties>
</file>