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Kahlo’s 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Diego and I    </w:t>
      </w:r>
      <w:r>
        <w:t xml:space="preserve">   Fruits of the Earth    </w:t>
      </w:r>
      <w:r>
        <w:t xml:space="preserve">   Henry Ford Hospital    </w:t>
      </w:r>
      <w:r>
        <w:t xml:space="preserve">   My Birth    </w:t>
      </w:r>
      <w:r>
        <w:t xml:space="preserve">   My Dress Hangs There    </w:t>
      </w:r>
      <w:r>
        <w:t xml:space="preserve">   My nurse and I    </w:t>
      </w:r>
      <w:r>
        <w:t xml:space="preserve">   Pitahayas    </w:t>
      </w:r>
      <w:r>
        <w:t xml:space="preserve">   The Broken Column    </w:t>
      </w:r>
      <w:r>
        <w:t xml:space="preserve">   The Suicide of Dorothy Hale    </w:t>
      </w:r>
      <w:r>
        <w:t xml:space="preserve">   The Two Fridas    </w:t>
      </w:r>
      <w:r>
        <w:t xml:space="preserve">   The Wounded Deer    </w:t>
      </w:r>
      <w:r>
        <w:t xml:space="preserve">   Thinking About Death    </w:t>
      </w:r>
      <w:r>
        <w:t xml:space="preserve">   Weeping Coconuts    </w:t>
      </w:r>
      <w:r>
        <w:t xml:space="preserve">   What The Water Gave Me    </w:t>
      </w:r>
      <w:r>
        <w:t xml:space="preserve">   Without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Kahlo’s painting</dc:title>
  <dcterms:created xsi:type="dcterms:W3CDTF">2021-10-11T07:36:43Z</dcterms:created>
  <dcterms:modified xsi:type="dcterms:W3CDTF">2021-10-11T07:36:43Z</dcterms:modified>
</cp:coreProperties>
</file>