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13th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unfortunate    </w:t>
      </w:r>
      <w:r>
        <w:t xml:space="preserve">   misfortune    </w:t>
      </w:r>
      <w:r>
        <w:t xml:space="preserve">   tarot    </w:t>
      </w:r>
      <w:r>
        <w:t xml:space="preserve">   cursed    </w:t>
      </w:r>
      <w:r>
        <w:t xml:space="preserve">   death    </w:t>
      </w:r>
      <w:r>
        <w:t xml:space="preserve">   number    </w:t>
      </w:r>
      <w:r>
        <w:t xml:space="preserve">   unlucky    </w:t>
      </w:r>
      <w:r>
        <w:t xml:space="preserve">   lucky    </w:t>
      </w:r>
      <w:r>
        <w:t xml:space="preserve">   movie    </w:t>
      </w:r>
      <w:r>
        <w:t xml:space="preserve">   horror    </w:t>
      </w:r>
      <w:r>
        <w:t xml:space="preserve">   friday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13th</dc:title>
  <dcterms:created xsi:type="dcterms:W3CDTF">2021-10-11T07:36:58Z</dcterms:created>
  <dcterms:modified xsi:type="dcterms:W3CDTF">2021-10-11T07:36:58Z</dcterms:modified>
</cp:coreProperties>
</file>