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Friday 13th and superstitions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perfectnumber    </w:t>
      </w:r>
      <w:r>
        <w:t xml:space="preserve">   twelve    </w:t>
      </w:r>
      <w:r>
        <w:t xml:space="preserve">   jason    </w:t>
      </w:r>
      <w:r>
        <w:t xml:space="preserve">   horrormovie    </w:t>
      </w:r>
      <w:r>
        <w:t xml:space="preserve">   misfortune    </w:t>
      </w:r>
      <w:r>
        <w:t xml:space="preserve">   death    </w:t>
      </w:r>
      <w:r>
        <w:t xml:space="preserve">   cursed    </w:t>
      </w:r>
      <w:r>
        <w:t xml:space="preserve">   friday    </w:t>
      </w:r>
      <w:r>
        <w:t xml:space="preserve">   superstitious    </w:t>
      </w:r>
      <w:r>
        <w:t xml:space="preserve">   unlucky    </w:t>
      </w:r>
      <w:r>
        <w:t xml:space="preserve">   lucky    </w:t>
      </w:r>
      <w:r>
        <w:t xml:space="preserve">   thirteen    </w:t>
      </w:r>
      <w:r>
        <w:t xml:space="preserve">   blackcat    </w:t>
      </w:r>
      <w:r>
        <w:t xml:space="preserve">   superstition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Friday 13th and superstitions</dc:title>
  <dcterms:created xsi:type="dcterms:W3CDTF">2021-10-11T07:36:56Z</dcterms:created>
  <dcterms:modified xsi:type="dcterms:W3CDTF">2021-10-11T07:36:56Z</dcterms:modified>
</cp:coreProperties>
</file>