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isit5oclock    </w:t>
      </w:r>
      <w:r>
        <w:t xml:space="preserve">   getmeoutofhere    </w:t>
      </w:r>
      <w:r>
        <w:t xml:space="preserve">   weekend    </w:t>
      </w:r>
      <w:r>
        <w:t xml:space="preserve">   happiness    </w:t>
      </w:r>
      <w:r>
        <w:t xml:space="preserve">   jlo    </w:t>
      </w:r>
      <w:r>
        <w:t xml:space="preserve">   sweetangeli    </w:t>
      </w:r>
      <w:r>
        <w:t xml:space="preserve">   traceyrocks    </w:t>
      </w:r>
      <w:r>
        <w:t xml:space="preserve">   greathearidiana    </w:t>
      </w:r>
      <w:r>
        <w:t xml:space="preserve">   books    </w:t>
      </w:r>
      <w:r>
        <w:t xml:space="preserve">   flextens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</dc:title>
  <dcterms:created xsi:type="dcterms:W3CDTF">2021-10-11T07:36:52Z</dcterms:created>
  <dcterms:modified xsi:type="dcterms:W3CDTF">2021-10-11T07:36:52Z</dcterms:modified>
</cp:coreProperties>
</file>