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Christ    </w:t>
      </w:r>
      <w:r>
        <w:t xml:space="preserve">   Wrong    </w:t>
      </w:r>
      <w:r>
        <w:t xml:space="preserve">   Shun    </w:t>
      </w:r>
      <w:r>
        <w:t xml:space="preserve">   Hate    </w:t>
      </w:r>
      <w:r>
        <w:t xml:space="preserve">   Death    </w:t>
      </w:r>
      <w:r>
        <w:t xml:space="preserve">   Abandoned    </w:t>
      </w:r>
      <w:r>
        <w:t xml:space="preserve">   Tired    </w:t>
      </w:r>
      <w:r>
        <w:t xml:space="preserve">   Praised    </w:t>
      </w:r>
      <w:r>
        <w:t xml:space="preserve">   Tempted    </w:t>
      </w:r>
      <w:r>
        <w:t xml:space="preserve">   Persecuted    </w:t>
      </w:r>
      <w:r>
        <w:t xml:space="preserve">   Young    </w:t>
      </w:r>
      <w:r>
        <w:t xml:space="preserve">   Bible    </w:t>
      </w:r>
      <w:r>
        <w:t xml:space="preserve">   Love    </w:t>
      </w:r>
      <w:r>
        <w:t xml:space="preserve">   Action    </w:t>
      </w:r>
      <w:r>
        <w:t xml:space="preserve">   Word    </w:t>
      </w:r>
      <w:r>
        <w:t xml:space="preserve">   Thought    </w:t>
      </w:r>
      <w:r>
        <w:t xml:space="preserve">   Loyalty    </w:t>
      </w:r>
      <w:r>
        <w:t xml:space="preserve">   Music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</dc:title>
  <dcterms:created xsi:type="dcterms:W3CDTF">2021-10-11T07:35:48Z</dcterms:created>
  <dcterms:modified xsi:type="dcterms:W3CDTF">2021-10-11T07:35:48Z</dcterms:modified>
</cp:coreProperties>
</file>