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Friday 28th June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exhausted    </w:t>
      </w:r>
      <w:r>
        <w:t xml:space="preserve">   beautiful    </w:t>
      </w:r>
      <w:r>
        <w:t xml:space="preserve">   kind    </w:t>
      </w:r>
      <w:r>
        <w:t xml:space="preserve">   hilarious    </w:t>
      </w:r>
      <w:r>
        <w:t xml:space="preserve">   huge    </w:t>
      </w:r>
      <w:r>
        <w:t xml:space="preserve">   difficult    </w:t>
      </w:r>
      <w:r>
        <w:t xml:space="preserve">   excellent    </w:t>
      </w:r>
      <w:r>
        <w:t xml:space="preserve">   gorgeous    </w:t>
      </w:r>
      <w:r>
        <w:t xml:space="preserve">   terrifying    </w:t>
      </w:r>
      <w:r>
        <w:t xml:space="preserve">   awful    </w:t>
      </w:r>
      <w:r>
        <w:t xml:space="preserve">   hot    </w:t>
      </w:r>
      <w:r>
        <w:t xml:space="preserve">   rare    </w:t>
      </w:r>
      <w:r>
        <w:t xml:space="preserve">   obese    </w:t>
      </w:r>
      <w:r>
        <w:t xml:space="preserve">   wealthy    </w:t>
      </w:r>
      <w:r>
        <w:t xml:space="preserve">   starving    </w:t>
      </w:r>
      <w:r>
        <w:t xml:space="preserve">   freezing    </w:t>
      </w:r>
      <w:r>
        <w:t xml:space="preserve">   massive    </w:t>
      </w:r>
      <w:r>
        <w:t xml:space="preserve">   fearful    </w:t>
      </w:r>
      <w:r>
        <w:t xml:space="preserve">   intelligent    </w:t>
      </w:r>
      <w:r>
        <w:t xml:space="preserve">   furious    </w:t>
      </w:r>
      <w:r>
        <w:t xml:space="preserve">   quick    </w:t>
      </w:r>
      <w:r>
        <w:t xml:space="preserve">   delicious    </w:t>
      </w:r>
      <w:r>
        <w:t xml:space="preserve">   amazed    </w:t>
      </w:r>
      <w:r>
        <w:t xml:space="preserve">   costly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Friday 28th June</dc:title>
  <dcterms:created xsi:type="dcterms:W3CDTF">2021-10-11T07:36:54Z</dcterms:created>
  <dcterms:modified xsi:type="dcterms:W3CDTF">2021-10-11T07:36:54Z</dcterms:modified>
</cp:coreProperties>
</file>