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Corinthians    </w:t>
      </w:r>
      <w:r>
        <w:t xml:space="preserve">   Disciples    </w:t>
      </w:r>
      <w:r>
        <w:t xml:space="preserve">   Ecclesiastes    </w:t>
      </w:r>
      <w:r>
        <w:t xml:space="preserve">   Endurance    </w:t>
      </w:r>
      <w:r>
        <w:t xml:space="preserve">   Exodus    </w:t>
      </w:r>
      <w:r>
        <w:t xml:space="preserve">   Faith    </w:t>
      </w:r>
      <w:r>
        <w:t xml:space="preserve">   Galatians    </w:t>
      </w:r>
      <w:r>
        <w:t xml:space="preserve">   Hebrews    </w:t>
      </w:r>
      <w:r>
        <w:t xml:space="preserve">   Informally    </w:t>
      </w:r>
      <w:r>
        <w:t xml:space="preserve">   Isaiah    </w:t>
      </w:r>
      <w:r>
        <w:t xml:space="preserve">   James    </w:t>
      </w:r>
      <w:r>
        <w:t xml:space="preserve">   Jehovah    </w:t>
      </w:r>
      <w:r>
        <w:t xml:space="preserve">   Jude    </w:t>
      </w:r>
      <w:r>
        <w:t xml:space="preserve">   Knowledge    </w:t>
      </w:r>
      <w:r>
        <w:t xml:space="preserve">   Luke    </w:t>
      </w:r>
      <w:r>
        <w:t xml:space="preserve">   Matthew    </w:t>
      </w:r>
      <w:r>
        <w:t xml:space="preserve">   Persecution    </w:t>
      </w:r>
      <w:r>
        <w:t xml:space="preserve">   Peter    </w:t>
      </w:r>
      <w:r>
        <w:t xml:space="preserve">   Philippians    </w:t>
      </w:r>
      <w:r>
        <w:t xml:space="preserve">   Preaching    </w:t>
      </w:r>
      <w:r>
        <w:t xml:space="preserve">   Proverbs    </w:t>
      </w:r>
      <w:r>
        <w:t xml:space="preserve">   Psalms    </w:t>
      </w:r>
      <w:r>
        <w:t xml:space="preserve">   Publically    </w:t>
      </w:r>
      <w:r>
        <w:t xml:space="preserve">   Qualities    </w:t>
      </w:r>
      <w:r>
        <w:t xml:space="preserve">   Revelation    </w:t>
      </w:r>
      <w:r>
        <w:t xml:space="preserve">   Romans    </w:t>
      </w:r>
      <w:r>
        <w:t xml:space="preserve">   Virtue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</dc:title>
  <dcterms:created xsi:type="dcterms:W3CDTF">2021-10-11T07:36:00Z</dcterms:created>
  <dcterms:modified xsi:type="dcterms:W3CDTF">2021-10-11T07:36:00Z</dcterms:modified>
</cp:coreProperties>
</file>