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7.7.17</w:t>
      </w:r>
    </w:p>
    <w:p>
      <w:pPr>
        <w:pStyle w:val="Questions"/>
      </w:pPr>
      <w:r>
        <w:t xml:space="preserve">1. AFEKF FETSAST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RBFKTSAAE ULCB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RSITP CSITK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REEAITCV RSIDG URRLE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TIQLQEUIU EWS UNUIEQ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RORYTA TETRCU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YRIODMEREB LOMEUD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AEGM OOPH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SODRACI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ULAT NPKI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YNHBIARTL KLWA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UFRIILA DHARTE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NERGGU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EAAZLNGE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JYELL LRLO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NEIESLW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WOR YB RWO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SITEUQLR HACPT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EM NDA MY ITSERS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GHRNEIG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7.7.17</dc:title>
  <dcterms:created xsi:type="dcterms:W3CDTF">2021-10-11T07:35:56Z</dcterms:created>
  <dcterms:modified xsi:type="dcterms:W3CDTF">2021-10-11T07:35:56Z</dcterms:modified>
</cp:coreProperties>
</file>