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Friday Barnes - Big Trouble by R A Spratt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Science teacher's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prize did Friday's Mum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school does Friday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theme of Friday's sibblings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head detective?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Princess?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stone in the Princess' necklace?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Friday's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siblings does Friday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Princess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field of science do Friday's parents specialise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Friday's Mother go to collect her prize?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Barnes - Big Trouble by R A Spratt</dc:title>
  <dcterms:created xsi:type="dcterms:W3CDTF">2021-10-11T07:35:46Z</dcterms:created>
  <dcterms:modified xsi:type="dcterms:W3CDTF">2021-10-11T07:35:46Z</dcterms:modified>
</cp:coreProperties>
</file>