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18th Letter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2016 Film, Me Before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couples annual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? and no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4 % of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against, but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We're all ? on a summer holiday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for the opposite of Week Commening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Blue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'Hot Stuff'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Homophone of Yore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off but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Letter of the alphabet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Frenzy</dc:title>
  <dcterms:created xsi:type="dcterms:W3CDTF">2021-10-11T07:37:21Z</dcterms:created>
  <dcterms:modified xsi:type="dcterms:W3CDTF">2021-10-11T07:37:21Z</dcterms:modified>
</cp:coreProperties>
</file>