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Fun Bingo</w:t>
      </w:r>
    </w:p>
    <w:p>
      <w:pPr>
        <w:pStyle w:val="Questions"/>
      </w:pPr>
      <w:r>
        <w:t xml:space="preserve">1. BROEBD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TSYNSO RSWTOE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TYDOOHR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EGAM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ERLTSTE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ELALRC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ALSLB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ERPZI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TBEAL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YVIIACTT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CNKASS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MYONE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Fun Bingo</dc:title>
  <dcterms:created xsi:type="dcterms:W3CDTF">2021-10-11T07:37:19Z</dcterms:created>
  <dcterms:modified xsi:type="dcterms:W3CDTF">2021-10-11T07:37:19Z</dcterms:modified>
</cp:coreProperties>
</file>