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Fun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US President who never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largest known cave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first boardwalk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to live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lost British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US President to serve as an Executioner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Statue of Liberty was a gift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Worlds highest roller coaster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the "Swivel"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Deepest Lake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charge at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office building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Rodent in N.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Fun II</dc:title>
  <dcterms:created xsi:type="dcterms:W3CDTF">2021-10-11T07:37:15Z</dcterms:created>
  <dcterms:modified xsi:type="dcterms:W3CDTF">2021-10-11T07:37:15Z</dcterms:modified>
</cp:coreProperties>
</file>