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Friday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Unsure    </w:t>
      </w:r>
      <w:r>
        <w:t xml:space="preserve">   Nature    </w:t>
      </w:r>
      <w:r>
        <w:t xml:space="preserve">   Fixture    </w:t>
      </w:r>
      <w:r>
        <w:t xml:space="preserve">   Insure    </w:t>
      </w:r>
      <w:r>
        <w:t xml:space="preserve">   Furniture    </w:t>
      </w:r>
      <w:r>
        <w:t xml:space="preserve">   Signature    </w:t>
      </w:r>
      <w:r>
        <w:t xml:space="preserve">   Treasure    </w:t>
      </w:r>
      <w:r>
        <w:t xml:space="preserve">   Puncture    </w:t>
      </w:r>
      <w:r>
        <w:t xml:space="preserve">   Failure    </w:t>
      </w:r>
      <w:r>
        <w:t xml:space="preserve">   Injure    </w:t>
      </w:r>
      <w:r>
        <w:t xml:space="preserve">   Cure    </w:t>
      </w:r>
      <w:r>
        <w:t xml:space="preserve">   Seizure    </w:t>
      </w:r>
      <w:r>
        <w:t xml:space="preserve">   Fracture    </w:t>
      </w:r>
      <w:r>
        <w:t xml:space="preserve">   Future    </w:t>
      </w:r>
      <w:r>
        <w:t xml:space="preserve">   Figure    </w:t>
      </w:r>
      <w:r>
        <w:t xml:space="preserve">   Mature    </w:t>
      </w:r>
      <w:r>
        <w:t xml:space="preserve">   Pure    </w:t>
      </w:r>
      <w:r>
        <w:t xml:space="preserve">   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Game</dc:title>
  <dcterms:created xsi:type="dcterms:W3CDTF">2021-10-11T07:36:35Z</dcterms:created>
  <dcterms:modified xsi:type="dcterms:W3CDTF">2021-10-11T07:36:35Z</dcterms:modified>
</cp:coreProperties>
</file>