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Friday Game - Plant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splits and holes in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leaf has streaks, marks or patches of a different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orange clay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term for white variegation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Holiday cactus with the pointiest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kind of fern: "Bird's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devil's ivy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 lights are usually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this under your plant to increase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makes plants' leaves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species is known as the friendship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name for "Sansevieria trifasciata"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grow more plants from a mother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"PP" in "PPP"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support climbing plants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Game - Plant Crossword!</dc:title>
  <dcterms:created xsi:type="dcterms:W3CDTF">2021-10-11T07:37:28Z</dcterms:created>
  <dcterms:modified xsi:type="dcterms:W3CDTF">2021-10-11T07:37:28Z</dcterms:modified>
</cp:coreProperties>
</file>